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书名：现代川菜</w:t>
      </w:r>
    </w:p>
    <w:p>
      <w:r>
        <w:t>作者：李乐清主编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现代川菜 评论地址：https://www.jiaokey.com/book/detail/11355761.html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