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书名：大众川菜</w:t>
      </w:r>
    </w:p>
    <w:p>
      <w:r>
        <w:t>作者：高建成，胡廉泉，杨镜吾，舒孝钧编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总页数：350</w:t>
      </w:r>
    </w:p>
    <w:p>
      <w:r>
        <w:t>更多请访问教客网: www.jiaokey.com</w:t>
      </w:r>
    </w:p>
    <w:p>
      <w:r>
        <w:t>大众川菜 评论地址：https://www.jiaokey.com/book/detail/11355757.html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