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转轨时期  资本市场前沿问题思考</w:t>
      </w:r>
    </w:p>
    <w:p>
      <w:r>
        <w:rPr>
          <w:rFonts w:ascii="宋体" w:hAnsi="宋体" w:eastAsia="宋体"/>
          <w:sz w:val="24"/>
        </w:rPr>
        <w:t>张育军著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转轨时期  资本市场前沿问题思考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张育军著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本书出售、求购地址：https://www.jiaokey.com/book/detail/11355748.html</w:t>
      </w:r>
    </w:p>
    <w:p>
      <w:r>
        <w:t>更多相关图书推荐：https://www.jiaokey.com</w:t>
      </w:r>
    </w:p>
    <w:p>
      <w:r>
        <w:t>张育军著 其他作品：https://www.jiaokey.com/tag/张育军著.html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关键词搜索：https://www.jiaokey.com/tag/转轨时期  资本市场前沿问题思考.html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