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书名：传媒集团运营机制</w:t>
      </w:r>
    </w:p>
    <w:p>
      <w:r>
        <w:t>作者：周鸿铎，王文杰，陈鹏著</w:t>
      </w:r>
    </w:p>
    <w:p>
      <w:r>
        <w:t>出版社：北京：经济管理出版社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传媒集团运营机制 评论地址：https://www.jiaokey.com/book/detail/11355737.html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