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问责性、绩效与治理  中国非政府公共部门治理状况研究</w:t>
      </w:r>
    </w:p>
    <w:p>
      <w:r>
        <w:rPr>
          <w:rFonts w:ascii="宋体" w:hAnsi="宋体" w:eastAsia="宋体"/>
          <w:sz w:val="24"/>
        </w:rPr>
        <w:t>丁元竹主编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问责性、绩效与治理  中国非政府公共部门治理状况研究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本书出售、求购地址：https://www.jiaokey.com/book/detail/11355735.html</w:t>
      </w:r>
    </w:p>
    <w:p>
      <w:r>
        <w:t>更多相关图书推荐：https://www.jiaokey.com</w:t>
      </w:r>
    </w:p>
    <w:p>
      <w:r>
        <w:t>丁元竹主编 其他作品：https://www.jiaokey.com/tag/丁元竹主编.html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关键词搜索：https://www.jiaokey.com/tag/问责性、绩效与治理  中国非政府公共部门治理状况研究.html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