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柔道营销  用智慧而不是财富创建你的事业</w:t>
      </w:r>
    </w:p>
    <w:p>
      <w:r>
        <w:rPr>
          <w:rFonts w:ascii="宋体" w:hAnsi="宋体" w:eastAsia="宋体"/>
          <w:sz w:val="24"/>
        </w:rPr>
        <w:t>（英）约翰·巴尼斯（John Barnes），理查·理查森（Richard Richardson）著；骆珊译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柔道营销  用智慧而不是财富创建你的事业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（英）约翰·巴尼斯（John Barnes），理查·理查森（Richard Richardson）著；骆珊译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本书出售、求购地址：https://www.jiaokey.com/book/detail/11355732.html</w:t>
      </w:r>
    </w:p>
    <w:p>
      <w:r>
        <w:t>更多相关图书推荐：https://www.jiaokey.com</w:t>
      </w:r>
    </w:p>
    <w:p>
      <w:r>
        <w:t>（英）约翰·巴尼斯（John Barnes），理查·理查森（Richard Richardson）著；骆珊译 其他作品：https://www.jiaokey.com/tag/（英）约翰·巴尼斯（John Barnes），理查·理查森（Richard Richardson）著；骆珊译.html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关键词搜索：https://www.jiaokey.com/tag/柔道营销  用智慧而不是财富创建你的事业.html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