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  在古典与浪漫之间</w:t>
      </w:r>
    </w:p>
    <w:p>
      <w:r>
        <w:rPr>
          <w:rFonts w:ascii="宋体" w:hAnsi="宋体" w:eastAsia="宋体"/>
          <w:sz w:val="24"/>
        </w:rPr>
        <w:t>乐黛云主编；高旭东著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  在古典与浪漫之间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本书出售、求购地址：https://www.jiaokey.com/book/detail/11355718.html</w:t>
      </w:r>
    </w:p>
    <w:p>
      <w:r>
        <w:t>更多相关图书推荐：https://www.jiaokey.com</w:t>
      </w:r>
    </w:p>
    <w:p>
      <w:r>
        <w:t>乐黛云主编；高旭东著 其他作品：https://www.jiaokey.com/tag/乐黛云主编；高旭东著.html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关键词搜索：https://www.jiaokey.com/tag/梁实秋  在古典与浪漫之间.html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