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  文化幽怀与审美象征</w:t>
      </w:r>
    </w:p>
    <w:p>
      <w:r>
        <w:rPr>
          <w:rFonts w:ascii="宋体" w:hAnsi="宋体" w:eastAsia="宋体"/>
          <w:sz w:val="24"/>
        </w:rPr>
        <w:t>乐黛云主编；胡继华著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  文化幽怀与审美象征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乐黛云主编；胡继华著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['宗白华', ' ', ' ', '文化', '幽怀', '与', '审美', '象征']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本书出售、求购地址：https://www.jiaokey.com/book/detail/11355711.html</w:t>
      </w:r>
    </w:p>
    <w:p>
      <w:r>
        <w:t>更多相关图书推荐：https://www.jiaokey.com</w:t>
      </w:r>
    </w:p>
    <w:p>
      <w:r>
        <w:t>乐黛云主编；胡继华著 其他作品：https://www.jiaokey.com/tag/乐黛云主编；胡继华著.html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关键词搜索：https://www.jiaokey.com/tag/['宗白华', ' ', ' ', '文化', '幽怀', '与', '审美', '象征'].html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