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书名：十分钟决定前程  世界500强面试圣经</w:t>
      </w:r>
    </w:p>
    <w:p>
      <w:r>
        <w:t>作者：石向前编著</w:t>
      </w:r>
    </w:p>
    <w:p>
      <w:r>
        <w:t>出版社：北京市：蓝天出版社</w:t>
      </w:r>
    </w:p>
    <w:p>
      <w:r>
        <w:t>出版日期：2005.02</w:t>
      </w:r>
    </w:p>
    <w:p>
      <w:r>
        <w:t>总页数：290</w:t>
      </w:r>
    </w:p>
    <w:p>
      <w:r>
        <w:t>更多请访问教客网: www.jiaokey.com</w:t>
      </w:r>
    </w:p>
    <w:p>
      <w:r>
        <w:t>十分钟决定前程  世界500强面试圣经 评论地址：https://www.jiaokey.com/book/detail/11355706.html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