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一位婚姻专家的离婚手记  终于学会爱自己</w:t>
      </w:r>
    </w:p>
    <w:p>
      <w:r>
        <w:rPr>
          <w:rFonts w:ascii="宋体" w:hAnsi="宋体" w:eastAsia="宋体"/>
          <w:sz w:val="24"/>
        </w:rPr>
        <w:t>（台湾）王瑞琪著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一位婚姻专家的离婚手记  终于学会爱自己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本书出售、求购地址：https://www.jiaokey.com/book/detail/11355688.html</w:t>
      </w:r>
    </w:p>
    <w:p>
      <w:r>
        <w:t>更多相关图书推荐：https://www.jiaokey.com</w:t>
      </w:r>
    </w:p>
    <w:p>
      <w:r>
        <w:t>（台湾）王瑞琪著 其他作品：https://www.jiaokey.com/tag/（台湾）王瑞琪著.html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关键词搜索：https://www.jiaokey.com/tag/一位婚姻专家的离婚手记  终于学会爱自己.html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