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世界100位文学大师排行榜 有史以来最具有影响力的小说家、剧作家和诗人</w:t>
      </w:r>
    </w:p>
    <w:p>
      <w:r>
        <w:rPr>
          <w:rFonts w:ascii="宋体" w:hAnsi="宋体" w:eastAsia="宋体"/>
          <w:sz w:val="24"/>
        </w:rPr>
        <w:t>（美）丹尼尔·S·伯特（Daniel S. Burt）著；夏侯炳译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世界100位文学大师排行榜 有史以来最具有影响力的小说家、剧作家和诗人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（美）丹尼尔·S·伯特（Daniel S. Burt）著；夏侯炳译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本书出售、求购地址：https://www.jiaokey.com/book/detail/11355687.html</w:t>
      </w:r>
    </w:p>
    <w:p>
      <w:r>
        <w:t>更多相关图书推荐：https://www.jiaokey.com</w:t>
      </w:r>
    </w:p>
    <w:p>
      <w:r>
        <w:t>（美）丹尼尔·S·伯特（Daniel S. Burt）著；夏侯炳译 其他作品：https://www.jiaokey.com/tag/（美）丹尼尔·S·伯特（Daniel S. Burt）著；夏侯炳译.html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关键词搜索：https://www.jiaokey.com/tag/世界100位文学大师排行榜 有史以来最具有影响力的小说家、剧作家和诗人.html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