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书名：中外礼仪大全</w:t>
      </w:r>
    </w:p>
    <w:p>
      <w:r>
        <w:t>作者：董保军编</w:t>
      </w:r>
    </w:p>
    <w:p>
      <w:r>
        <w:t>出版社：北京：民族出版社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中外礼仪大全 评论地址：https://www.jiaokey.com/book/detail/11355679.html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