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作者：许叶萍，杨甘霖主编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评论地址：https://www.jiaokey.com/book/detail/11355677.html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