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书名：境界自助游  寻找失落的生活元素</w:t>
      </w:r>
    </w:p>
    <w:p>
      <w:r>
        <w:t>作者：刘锦震，李柏松编著</w:t>
      </w:r>
    </w:p>
    <w:p>
      <w:r>
        <w:t>出版社：北京：中国国际广播出版社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境界自助游  寻找失落的生活元素 评论地址：https://www.jiaokey.com/book/detail/11355676.html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