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执政基石  村官李家庚的故事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执政基石  村官李家庚的故事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本书出售、求购地址：https://www.jiaokey.com/book/detail/11355673.html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关键词搜索：https://www.jiaokey.com/tag/执政基石  村官李家庚的故事.html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