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书名：六千万法国人不可能错</w:t>
      </w:r>
    </w:p>
    <w:p>
      <w:r>
        <w:t>作者：（加）让-伯努瓦·纳多（Jean-Benoit Nadeau），（加）朱莉·巴洛（Julie Barlow）著；何开松，胡继兰译</w:t>
      </w:r>
    </w:p>
    <w:p>
      <w:r>
        <w:t>出版社：北京：东方出版社</w:t>
      </w:r>
    </w:p>
    <w:p>
      <w:r>
        <w:t>出版日期：2005.03</w:t>
      </w:r>
    </w:p>
    <w:p>
      <w:r>
        <w:t>总页数：368</w:t>
      </w:r>
    </w:p>
    <w:p>
      <w:r>
        <w:t>更多请访问教客网: www.jiaokey.com</w:t>
      </w:r>
    </w:p>
    <w:p>
      <w:r>
        <w:t>六千万法国人不可能错 评论地址：https://www.jiaokey.com/book/detail/11355626.html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