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解读陶宏开  让你的孩子远离网吧！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解读陶宏开  让你的孩子远离网吧！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本书出售、求购地址：https://www.jiaokey.com/book/detail/11355579.html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关键词搜索：https://www.jiaokey.com/tag/解读陶宏开  让你的孩子远离网吧！.html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