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书名：领导兵书</w:t>
      </w:r>
    </w:p>
    <w:p>
      <w:r>
        <w:t>作者：王德宠、陈，慧、车宏生编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领导兵书 评论地址：https://www.jiaokey.com/book/detail/11355571.html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