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书名：技巧与误区  乳腺外科要点与盲点</w:t>
      </w:r>
    </w:p>
    <w:p>
      <w:r>
        <w:t>作者：（日）霞富士雄主编；段志泉总主译；马文锋，辛世杰主译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技巧与误区  乳腺外科要点与盲点 评论地址：https://www.jiaokey.com/book/detail/11355544.html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