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赢在行动力  高效能人士完全行动手册  进阶版</w:t>
      </w:r>
    </w:p>
    <w:p>
      <w:r>
        <w:rPr>
          <w:rFonts w:ascii="宋体" w:hAnsi="宋体" w:eastAsia="宋体"/>
          <w:sz w:val="24"/>
        </w:rPr>
        <w:t>方守基著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赢在行动力  高效能人士完全行动手册  进阶版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方守基著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本书出售、求购地址：https://www.jiaokey.com/book/detail/11355542.html</w:t>
      </w:r>
    </w:p>
    <w:p>
      <w:r>
        <w:t>更多相关图书推荐：https://www.jiaokey.com</w:t>
      </w:r>
    </w:p>
    <w:p>
      <w:r>
        <w:t>方守基著 其他作品：https://www.jiaokey.com/tag/方守基著.html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关键词搜索：https://www.jiaokey.com/tag/赢在行动力  高效能人士完全行动手册  进阶版.html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