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书名：国际贸易救济措施  反倾销、反补贴、保障措施与特保措施</w:t>
      </w:r>
    </w:p>
    <w:p>
      <w:r>
        <w:t>作者：李毅，李晓峰等著</w:t>
      </w:r>
    </w:p>
    <w:p>
      <w:r>
        <w:t>出版社：北京：对外经济贸易大学出版社</w:t>
      </w:r>
    </w:p>
    <w:p>
      <w:r>
        <w:t>出版日期：2005.02</w:t>
      </w:r>
    </w:p>
    <w:p>
      <w:r>
        <w:t>总页数：478</w:t>
      </w:r>
    </w:p>
    <w:p>
      <w:r>
        <w:t>更多请访问教客网: www.jiaokey.com</w:t>
      </w:r>
    </w:p>
    <w:p>
      <w:r>
        <w:t>国际贸易救济措施  反倾销、反补贴、保障措施与特保措施 评论地址：https://www.jiaokey.com/book/detail/11355479.html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