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Basic管理信息系统开发毕业设计指导及实例</w:t>
      </w:r>
    </w:p>
    <w:p>
      <w:r>
        <w:rPr>
          <w:rFonts w:ascii="宋体" w:hAnsi="宋体" w:eastAsia="宋体"/>
          <w:sz w:val="24"/>
        </w:rPr>
        <w:t>刘瑞新主编；张二峰，齐晖，娄季峰等编著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Basic管理信息系统开发毕业设计指导及实例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刘瑞新主编；张二峰，齐晖，娄季峰等编著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本书出售、求购地址：https://www.jiaokey.com/book/detail/11355472.html</w:t>
      </w:r>
    </w:p>
    <w:p>
      <w:r>
        <w:t>更多相关图书推荐：https://www.jiaokey.com</w:t>
      </w:r>
    </w:p>
    <w:p>
      <w:r>
        <w:t>刘瑞新主编；张二峰，齐晖，娄季峰等编著 其他作品：https://www.jiaokey.com/tag/刘瑞新主编；张二峰，齐晖，娄季峰等编著.html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关键词搜索：https://www.jiaokey.com/tag/Visual Basic管理信息系统开发毕业设计指导及实例.html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