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计划和维护Windows Server 2003网络基础结构</w:t>
      </w:r>
    </w:p>
    <w:p>
      <w:r>
        <w:rPr>
          <w:rFonts w:ascii="宋体" w:hAnsi="宋体" w:eastAsia="宋体"/>
          <w:sz w:val="24"/>
        </w:rPr>
        <w:t>杨洪振编著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计划和维护Windows Server 2003网络基础结构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窗口软件(学科: 网络服务器) 窗口软件 网络服务器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本书出售、求购地址：https://www.jiaokey.com/book/detail/11355407.html</w:t>
      </w:r>
    </w:p>
    <w:p>
      <w:r>
        <w:t>更多相关图书推荐：https://www.jiaokey.com</w:t>
      </w:r>
    </w:p>
    <w:p>
      <w:r>
        <w:t>杨洪振编著 其他作品：https://www.jiaokey.com/tag/杨洪振编著.html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关键词搜索：https://www.jiaokey.com/tag/窗口软件(学科: 网络服务器) 窗口软件 网络服务器.html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