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游戏创作与职业  来自行业专家的内部机密</w:t>
      </w:r>
    </w:p>
    <w:p>
      <w:r>
        <w:rPr>
          <w:rFonts w:ascii="宋体" w:hAnsi="宋体" w:eastAsia="宋体"/>
          <w:sz w:val="24"/>
        </w:rPr>
        <w:t>（美）马克·萨尔次曼（Marc Saltzman）著；向海译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游戏创作与职业  来自行业专家的内部机密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（美）马克·萨尔次曼（Marc Saltzman）著；向海译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本书出售、求购地址：https://www.jiaokey.com/book/detail/11355406.html</w:t>
      </w:r>
    </w:p>
    <w:p>
      <w:r>
        <w:t>更多相关图书推荐：https://www.jiaokey.com</w:t>
      </w:r>
    </w:p>
    <w:p>
      <w:r>
        <w:t>（美）马克·萨尔次曼（Marc Saltzman）著；向海译 其他作品：https://www.jiaokey.com/tag/（美）马克·萨尔次曼（Marc Saltzman）著；向海译.html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关键词搜索：https://www.jiaokey.com/tag/游戏创作与职业  来自行业专家的内部机密.html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