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使用Visual C#.NET开发Windows应用</w:t>
      </w:r>
    </w:p>
    <w:p>
      <w:r>
        <w:rPr>
          <w:rFonts w:ascii="宋体" w:hAnsi="宋体" w:eastAsia="宋体"/>
          <w:sz w:val="24"/>
        </w:rPr>
        <w:t>苑旭，董民辉，杨洪振编著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使用Visual C#.NET开发Windows应用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苑旭，董民辉，杨洪振编著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本书出售、求购地址：https://www.jiaokey.com/book/detail/11355404.html</w:t>
      </w:r>
    </w:p>
    <w:p>
      <w:r>
        <w:t>更多相关图书推荐：https://www.jiaokey.com</w:t>
      </w:r>
    </w:p>
    <w:p>
      <w:r>
        <w:t>苑旭，董民辉，杨洪振编著 其他作品：https://www.jiaokey.com/tag/苑旭，董民辉，杨洪振编著.html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关键词搜索：https://www.jiaokey.com/tag/使用Visual C#.NET开发Windows应用.html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