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EVC高级编程及其应用开发 Embedded Visual C++嵌入式编程</w:t>
      </w:r>
    </w:p>
    <w:p>
      <w:r>
        <w:rPr>
          <w:rFonts w:ascii="宋体" w:hAnsi="宋体" w:eastAsia="宋体"/>
          <w:sz w:val="24"/>
        </w:rPr>
        <w:t>汪兵，李存斌，陈鹏等编著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EVC高级编程及其应用开发 Embedded Visual C++嵌入式编程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汪兵，李存斌，陈鹏等编著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本书出售、求购地址：https://www.jiaokey.com/book/detail/11355395.html</w:t>
      </w:r>
    </w:p>
    <w:p>
      <w:r>
        <w:t>更多相关图书推荐：https://www.jiaokey.com</w:t>
      </w:r>
    </w:p>
    <w:p>
      <w:r>
        <w:t>汪兵，李存斌，陈鹏等编著 其他作品：https://www.jiaokey.com/tag/汪兵，李存斌，陈鹏等编著.html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关键词搜索：https://www.jiaokey.com/tag/EVC高级编程及其应用开发 Embedded Visual C++嵌入式编程.html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