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XML有效使用XML的50种方法</w:t>
      </w:r>
    </w:p>
    <w:p>
      <w:r>
        <w:rPr>
          <w:rFonts w:ascii="宋体" w:hAnsi="宋体" w:eastAsia="宋体"/>
          <w:sz w:val="24"/>
        </w:rPr>
        <w:t>（美）Elliotte Rusty Harold著；徐罡，黄涛译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XML有效使用XML的50种方法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（美）Elliotte Rusty Harold著；徐罡，黄涛译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本书出售、求购地址：https://www.jiaokey.com/book/detail/11355385.html</w:t>
      </w:r>
    </w:p>
    <w:p>
      <w:r>
        <w:t>更多相关图书推荐：https://www.jiaokey.com</w:t>
      </w:r>
    </w:p>
    <w:p>
      <w:r>
        <w:t>（美）Elliotte Rusty Harold著；徐罡，黄涛译 其他作品：https://www.jiaokey.com/tag/（美）Elliotte Rusty Harold著；徐罡，黄涛译.html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关键词搜索：https://www.jiaokey.com/tag/Effective XML有效使用XML的50种方法.html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