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HDL程序设计与应用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本书出售、求购地址：https://www.jiaokey.com/book/detail/11355382.html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关键词搜索：https://www.jiaokey.com/tag/Verilog HDL程序设计与应用.html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