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书名：新简明汉英纺织染服装小词典  修订版</w:t>
      </w:r>
    </w:p>
    <w:p>
      <w:r>
        <w:t>作者：秦世福修编</w:t>
      </w:r>
    </w:p>
    <w:p>
      <w:r>
        <w:t>出版社：上海:东华大学出版社,2005.03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新简明汉英纺织染服装小词典  修订版 评论地址：https://www.jiaokey.com/book/detail/11355346.html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