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全景日语会话  日本美食体验篇</w:t>
      </w:r>
    </w:p>
    <w:p>
      <w:r>
        <w:rPr>
          <w:rFonts w:ascii="宋体" w:hAnsi="宋体" w:eastAsia="宋体"/>
          <w:sz w:val="24"/>
        </w:rPr>
        <w:t>（英）Craig Dibble，（日）松本节子著；李延坤，贾璇译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全景日语会话  日本美食体验篇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（英）Craig Dibble，（日）松本节子著；李延坤，贾璇译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本书出售、求购地址：https://www.jiaokey.com/book/detail/11355333.html</w:t>
      </w:r>
    </w:p>
    <w:p>
      <w:r>
        <w:t>更多相关图书推荐：https://www.jiaokey.com</w:t>
      </w:r>
    </w:p>
    <w:p>
      <w:r>
        <w:t>（英）Craig Dibble，（日）松本节子著；李延坤，贾璇译 其他作品：https://www.jiaokey.com/tag/（英）Craig Dibble，（日）松本节子著；李延坤，贾璇译.html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关键词搜索：https://www.jiaokey.com/tag/全景日语会话  日本美食体验篇.html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