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英语词汇检测  专业学术</w:t>
      </w:r>
    </w:p>
    <w:p>
      <w:r>
        <w:rPr>
          <w:rFonts w:ascii="宋体" w:hAnsi="宋体" w:eastAsia="宋体"/>
          <w:sz w:val="24"/>
        </w:rPr>
        <w:t>David Porter原著；甘世安等注解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英语词汇检测  专业学术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Porter原著；甘世安等注解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本书出售、求购地址：https://www.jiaokey.com/book/detail/11355329.html</w:t>
      </w:r>
    </w:p>
    <w:p>
      <w:r>
        <w:t>更多相关图书推荐：https://www.jiaokey.com</w:t>
      </w:r>
    </w:p>
    <w:p>
      <w:r>
        <w:t>David Porter原著；甘世安等注解 其他作品：https://www.jiaokey.com/tag/David Porter原著；甘世安等注解.html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关键词搜索：https://www.jiaokey.com/tag/英语词汇检测  专业学术.html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