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和洋泾滨英语说拜拜  英语听说三人行</w:t>
      </w:r>
    </w:p>
    <w:p>
      <w:r>
        <w:rPr>
          <w:rFonts w:ascii="宋体" w:hAnsi="宋体" w:eastAsia="宋体"/>
          <w:sz w:val="24"/>
        </w:rPr>
        <w:t>郑天生著；（ ）梅娣·林（Media Ring）等录音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和洋泾滨英语说拜拜  英语听说三人行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郑天生著；（ ）梅娣·林（Media Ring）等录音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听说教学 地点: 美国) 英语 听说教学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本书出售、求购地址：https://www.jiaokey.com/book/detail/11355311.html</w:t>
      </w:r>
    </w:p>
    <w:p>
      <w:r>
        <w:t>更多相关图书推荐：https://www.jiaokey.com</w:t>
      </w:r>
    </w:p>
    <w:p>
      <w:r>
        <w:t>郑天生著；（ ）梅娣·林（Media Ring）等录音 其他作品：https://www.jiaokey.com/tag/郑天生著；（ ）梅娣·林（Media Ring）等录音.html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关键词搜索：https://www.jiaokey.com/tag/英语(学科: 听说教学 地点: 美国) 英语 听说教学.html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