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实用维修电工技术问答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实用维修电工技术问答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本书出售、求购地址：https://www.jiaokey.com/book/detail/11355260.html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关键词搜索：https://www.jiaokey.com/tag/实用维修电工技术问答.html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