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书名：猪病看图防治</w:t>
      </w:r>
    </w:p>
    <w:p>
      <w:r>
        <w:t>作者：廖党金等主编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猪病看图防治 评论地址：https://www.jiaokey.com/book/detail/11355229.html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