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危重病急症与多脏器功能障碍  高原与平原</w:t>
      </w:r>
    </w:p>
    <w:p>
      <w:r>
        <w:rPr>
          <w:rFonts w:ascii="宋体" w:hAnsi="宋体" w:eastAsia="宋体"/>
          <w:sz w:val="24"/>
        </w:rPr>
        <w:t>张世范，吴天一主编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危重病急症与多脏器功能障碍  高原与平原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张世范，吴天一主编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本书出售、求购地址：https://www.jiaokey.com/book/detail/11355204.html</w:t>
      </w:r>
    </w:p>
    <w:p>
      <w:r>
        <w:t>更多相关图书推荐：https://www.jiaokey.com</w:t>
      </w:r>
    </w:p>
    <w:p>
      <w:r>
        <w:t>张世范，吴天一主编 其他作品：https://www.jiaokey.com/tag/张世范，吴天一主编.html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关键词搜索：https://www.jiaokey.com/tag/危重病急症与多脏器功能障碍  高原与平原.html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