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充血性心力衰竭  病理生理、诊断和治疗  原书第2版</w:t>
      </w:r>
    </w:p>
    <w:p>
      <w:r>
        <w:rPr>
          <w:rFonts w:ascii="宋体" w:hAnsi="宋体" w:eastAsia="宋体"/>
          <w:sz w:val="24"/>
        </w:rPr>
        <w:t>（美）J.D.霍森普德（Jeffery D.Hosenpud），（美）B.H.格林伯格（Barry H.Greenberg）主编；陈新，江洪主译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充血性心力衰竭  病理生理、诊断和治疗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（美）J.D.霍森普德（Jeffery D.Hosenpud），（美）B.H.格林伯格（Barry H.Greenberg）主编；陈新，江洪主译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本书出售、求购地址：https://www.jiaokey.com/book/detail/11355199.html</w:t>
      </w:r>
    </w:p>
    <w:p>
      <w:r>
        <w:t>更多相关图书推荐：https://www.jiaokey.com</w:t>
      </w:r>
    </w:p>
    <w:p>
      <w:r>
        <w:t>（美）J.D.霍森普德（Jeffery D.Hosenpud），（美）B.H.格林伯格（Barry H.Greenberg）主编；陈新，江洪主译 其他作品：https://www.jiaokey.com/tag/（美）J.D.霍森普德（Jeffery D.Hosenpud），（美）B.H.格林伯格（Barry H.Greenberg）主编；陈新，江洪主译.html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关键词搜索：https://www.jiaokey.com/tag/充血性心力衰竭  病理生理、诊断和治疗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