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看不见的前线，非典后方的前哨</w:t>
      </w:r>
    </w:p>
    <w:p>
      <w:r>
        <w:rPr>
          <w:rFonts w:ascii="宋体" w:hAnsi="宋体" w:eastAsia="宋体"/>
          <w:sz w:val="24"/>
        </w:rPr>
        <w:t>贺集运著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看不见的前线，非典后方的前哨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贺集运著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本书出售、求购地址：https://www.jiaokey.com/book/detail/11355163.html</w:t>
      </w:r>
    </w:p>
    <w:p>
      <w:r>
        <w:t>更多相关图书推荐：https://www.jiaokey.com</w:t>
      </w:r>
    </w:p>
    <w:p>
      <w:r>
        <w:t>贺集运著 其他作品：https://www.jiaokey.com/tag/贺集运著.html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关键词搜索：https://www.jiaokey.com/tag/看不见的前线，非典后方的前哨.html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