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佐林格外科手术图谱  第8版</w:t>
      </w:r>
    </w:p>
    <w:p>
      <w:r>
        <w:rPr>
          <w:rFonts w:ascii="宋体" w:hAnsi="宋体" w:eastAsia="宋体"/>
          <w:sz w:val="24"/>
        </w:rPr>
        <w:t>Robert M.Zollinger，Jr.，Robert M.Zollinger，Sr.原著；周汉新主译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佐林格外科手术图谱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M.Zollinger，Jr.，Robert M.Zollinger，Sr.原著；周汉新主译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本书出售、求购地址：https://www.jiaokey.com/book/detail/11355142.html</w:t>
      </w:r>
    </w:p>
    <w:p>
      <w:r>
        <w:t>更多相关图书推荐：https://www.jiaokey.com</w:t>
      </w:r>
    </w:p>
    <w:p>
      <w:r>
        <w:t>Robert M.Zollinger，Jr.，Robert M.Zollinger，Sr.原著；周汉新主译 其他作品：https://www.jiaokey.com/tag/Robert M.Zollinger，Jr.，Robert M.Zollinger，Sr.原著；周汉新主译.html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关键词搜索：https://www.jiaokey.com/tag/佐林格外科手术图谱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