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书名：蚕体病理</w:t>
      </w:r>
    </w:p>
    <w:p>
      <w:r>
        <w:t>作者：日河野次郎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蚕体病理 评论地址：https://www.jiaokey.com/book/detail/11355057.html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