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书名：味·道  上海餐饮酒吧地图</w:t>
      </w:r>
    </w:p>
    <w:p>
      <w:r>
        <w:t>作者：蒋纪剑编著；马建平，（德）Marten Von Rauschenberg摄影</w:t>
      </w:r>
    </w:p>
    <w:p>
      <w:r>
        <w:t>出版社：上海：上海文艺出版社</w:t>
      </w:r>
    </w:p>
    <w:p>
      <w:r>
        <w:t>出版日期：2004.01</w:t>
      </w:r>
    </w:p>
    <w:p>
      <w:r>
        <w:t>总页数：167</w:t>
      </w:r>
    </w:p>
    <w:p>
      <w:r>
        <w:t>更多请访问教客网: www.jiaokey.com</w:t>
      </w:r>
    </w:p>
    <w:p>
      <w:r>
        <w:t>味·道  上海餐饮酒吧地图 评论地址：https://www.jiaokey.com/book/detail/11355022.html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