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书名：跟着大亨去旅行  15种绝对享乐的奢华出游</w:t>
      </w:r>
    </w:p>
    <w:p>
      <w:r>
        <w:t>作者:邱一新著</w:t>
      </w:r>
    </w:p>
    <w:p>
      <w:r>
        <w:t>出版社:上海：东方出版中心</w:t>
      </w:r>
    </w:p>
    <w:p>
      <w:r>
        <w:t>出版日期：2003.08</w:t>
      </w:r>
    </w:p>
    <w:p>
      <w:r>
        <w:t>总页数：192</w:t>
      </w:r>
    </w:p>
    <w:p>
      <w:r>
        <w:t>更多请访问教客网:www.jiaokey.com</w:t>
      </w:r>
    </w:p>
    <w:p>
      <w:r>
        <w:t>跟着大亨去旅行  15种绝对享乐的奢华出游评论地址：https://www.jiaokey.com/book/detail/11355018.html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