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孙衣言孙诒让父子年谱</w:t>
      </w:r>
    </w:p>
    <w:p>
      <w:r>
        <w:rPr>
          <w:rFonts w:ascii="宋体" w:hAnsi="宋体" w:eastAsia="宋体"/>
          <w:sz w:val="24"/>
        </w:rPr>
        <w:t>孙延钊撰；徐和雍，周立人整理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孙衣言孙诒让父子年谱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孙延钊撰；徐和雍，周立人整理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本书出售、求购地址：https://www.jiaokey.com/book/detail/11354995.html</w:t>
      </w:r>
    </w:p>
    <w:p>
      <w:r>
        <w:t>更多相关图书推荐：https://www.jiaokey.com</w:t>
      </w:r>
    </w:p>
    <w:p>
      <w:r>
        <w:t>孙延钊撰；徐和雍，周立人整理 其他作品：https://www.jiaokey.com/tag/孙延钊撰；徐和雍，周立人整理.html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关键词搜索：https://www.jiaokey.com/tag/孙衣言孙诒让父子年谱.html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