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书名：重修信阳县志  第8-12卷</w:t>
      </w:r>
    </w:p>
    <w:p>
      <w:r>
        <w:t>作者：董锡赓著</w:t>
      </w:r>
    </w:p>
    <w:p>
      <w:r>
        <w:t>出版社：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重修信阳县志  第8-12卷 评论地址：https://www.jiaokey.com/book/detail/11354884.html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