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书名：河南新修阌乡县志  第3册</w:t>
      </w:r>
    </w:p>
    <w:p>
      <w:r>
        <w:t>作者：韩嘉会纂修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河南新修阌乡县志  第3册 评论地址：https://www.jiaokey.com/book/detail/11354613.html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