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书名：大乘入楞伽经</w:t>
      </w:r>
    </w:p>
    <w:p>
      <w:r>
        <w:t>作者：强梵畅编</w:t>
      </w:r>
    </w:p>
    <w:p>
      <w:r>
        <w:t>出版社：大藏经基金会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大乘入楞伽经 评论地址：https://www.jiaokey.com/book/detail/11354592.html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