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书名：聊城市志</w:t>
      </w:r>
    </w:p>
    <w:p>
      <w:r>
        <w:t>作者：贺继德主编；山东省&lt;font color=Red&gt;聊&lt;/font&gt;城市地方史志编纂委员会编</w:t>
      </w:r>
    </w:p>
    <w:p>
      <w:r>
        <w:t>出版社：济南:齐鲁书社,1999.03</w:t>
      </w:r>
    </w:p>
    <w:p>
      <w:r>
        <w:t>出版日期：</w:t>
      </w:r>
    </w:p>
    <w:p>
      <w:r>
        <w:t>总页数：802</w:t>
      </w:r>
    </w:p>
    <w:p>
      <w:r>
        <w:t>更多请访问教客网: www.jiaokey.com</w:t>
      </w:r>
    </w:p>
    <w:p>
      <w:r>
        <w:t>聊城市志 评论地址：https://www.jiaokey.com/book/detail/11354582.html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