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书名：和声复调文集</w:t>
      </w:r>
    </w:p>
    <w:p>
      <w:r>
        <w:t>作者：杨通八，张韵璇著</w:t>
      </w:r>
    </w:p>
    <w:p>
      <w:r>
        <w:t>出版社：上海：上海音乐出版社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和声复调文集 评论地址：https://www.jiaokey.com/book/detail/11354562.html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