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书名：易经的处世智慧</w:t>
      </w:r>
    </w:p>
    <w:p>
      <w:r>
        <w:t>作者：郭生旭主编；潘文捷编著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易经的处世智慧 评论地址：https://www.jiaokey.com/book/detail/11354531.html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