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书名：走向政治文明的民主  民主发展与政治文明</w:t>
      </w:r>
    </w:p>
    <w:p>
      <w:r>
        <w:t>作者：刘俊杰著</w:t>
      </w:r>
    </w:p>
    <w:p>
      <w:r>
        <w:t>出版社：南昌：江西高校出版社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走向政治文明的民主  民主发展与政治文明 评论地址：https://www.jiaokey.com/book/detail/11354499.html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