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大乘上观导论：梵本《大乘庄严经论·教授教诫品》初探</w:t>
      </w:r>
    </w:p>
    <w:p>
      <w:r>
        <w:rPr>
          <w:rFonts w:ascii="宋体" w:hAnsi="宋体" w:eastAsia="宋体"/>
          <w:sz w:val="24"/>
        </w:rPr>
        <w:t>释惠敏，关则富合著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大乘上观导论：梵本《大乘庄严经论·教授教诫品》初探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释惠敏，关则富合著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法鼓文化实业股份有限公司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本书出售、求购地址：https://www.jiaokey.com/book/detail/11354448.html</w:t>
      </w:r>
    </w:p>
    <w:p>
      <w:r>
        <w:t>更多相关图书推荐：https://www.jiaokey.com</w:t>
      </w:r>
    </w:p>
    <w:p>
      <w:r>
        <w:t>释惠敏，关则富合著 其他作品：https://www.jiaokey.com/tag/释惠敏，关则富合著.html</w:t>
      </w:r>
    </w:p>
    <w:p>
      <w:r>
        <w:t>法鼓文化实业股份有限公司 出版图书：https://www.jiaokey.com/tag/法鼓文化实业股份有限公司.html</w:t>
      </w:r>
    </w:p>
    <w:p>
      <w:r>
        <w:t>关键词搜索：https://www.jiaokey.com/tag/大乘上观导论：梵本《大乘庄严经论·教授教诫品》初探.html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